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42ECF4DC"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8B6059">
        <w:rPr>
          <w:b/>
          <w:bCs/>
          <w:i/>
          <w:sz w:val="44"/>
          <w:szCs w:val="28"/>
        </w:rPr>
        <w:t>Ko</w:t>
      </w:r>
      <w:r w:rsidR="000319BD">
        <w:rPr>
          <w:b/>
          <w:bCs/>
          <w:i/>
          <w:sz w:val="44"/>
          <w:szCs w:val="28"/>
        </w:rPr>
        <w:t>c</w:t>
      </w:r>
      <w:r w:rsidR="008B6059">
        <w:rPr>
          <w:b/>
          <w:bCs/>
          <w:i/>
          <w:sz w:val="44"/>
          <w:szCs w:val="28"/>
        </w:rPr>
        <w:t>oń</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5E3FF2B4"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8B6059">
        <w:rPr>
          <w:b/>
          <w:bCs/>
          <w:sz w:val="24"/>
        </w:rPr>
        <w:t>2</w:t>
      </w:r>
      <w:r w:rsidR="000A2951">
        <w:rPr>
          <w:b/>
          <w:bCs/>
          <w:sz w:val="24"/>
        </w:rPr>
        <w:t>.202</w:t>
      </w:r>
      <w:r w:rsidR="00607A3B">
        <w:rPr>
          <w:b/>
          <w:bCs/>
          <w:sz w:val="24"/>
        </w:rPr>
        <w:t>2</w:t>
      </w:r>
      <w:r w:rsidR="000A2951">
        <w:rPr>
          <w:b/>
          <w:bCs/>
          <w:sz w:val="24"/>
        </w:rPr>
        <w:t xml:space="preserve">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746B0200" w14:textId="146224C2" w:rsidR="00FA3145" w:rsidRDefault="003C23A6" w:rsidP="00FA3145">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007E6D3C">
        <w:rPr>
          <w:b/>
          <w:bCs/>
          <w:sz w:val="24"/>
          <w:szCs w:val="24"/>
        </w:rPr>
        <w:t xml:space="preserve">    </w:t>
      </w:r>
      <w:r w:rsidRPr="003C23A6">
        <w:rPr>
          <w:b/>
          <w:bCs/>
          <w:sz w:val="24"/>
          <w:szCs w:val="24"/>
        </w:rPr>
        <w:t xml:space="preserve"> Wójt Gminy Ślemień </w:t>
      </w:r>
    </w:p>
    <w:p w14:paraId="4838B794" w14:textId="3D17A7C8" w:rsidR="003C23A6" w:rsidRPr="003C23A6" w:rsidRDefault="003C23A6" w:rsidP="00FA3145">
      <w:pPr>
        <w:autoSpaceDE w:val="0"/>
        <w:autoSpaceDN w:val="0"/>
        <w:spacing w:line="276" w:lineRule="auto"/>
        <w:jc w:val="both"/>
        <w:rPr>
          <w:b/>
          <w:bCs/>
          <w:sz w:val="24"/>
          <w:szCs w:val="24"/>
        </w:rPr>
      </w:pPr>
      <w:r>
        <w:rPr>
          <w:b/>
          <w:bCs/>
          <w:sz w:val="24"/>
          <w:szCs w:val="24"/>
        </w:rPr>
        <w:t xml:space="preserve">                                                                                                               </w:t>
      </w:r>
      <w:r w:rsidR="007E6D3C">
        <w:rPr>
          <w:b/>
          <w:bCs/>
          <w:sz w:val="24"/>
          <w:szCs w:val="24"/>
        </w:rPr>
        <w:t xml:space="preserve">     </w:t>
      </w:r>
      <w:r w:rsidR="00BD36E1">
        <w:rPr>
          <w:b/>
          <w:bCs/>
          <w:sz w:val="24"/>
          <w:szCs w:val="24"/>
        </w:rPr>
        <w:t>Jarosław Krzak</w:t>
      </w:r>
    </w:p>
    <w:p w14:paraId="42E79317" w14:textId="77777777" w:rsidR="00FA3145" w:rsidRPr="00FA3145" w:rsidRDefault="00FA314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0EE01D37" w:rsidR="00FA3145" w:rsidRPr="00FA3145" w:rsidRDefault="00607A3B" w:rsidP="00FA3145">
      <w:pPr>
        <w:autoSpaceDE w:val="0"/>
        <w:autoSpaceDN w:val="0"/>
        <w:spacing w:line="276" w:lineRule="auto"/>
        <w:ind w:firstLine="7"/>
        <w:jc w:val="center"/>
        <w:rPr>
          <w:sz w:val="22"/>
        </w:rPr>
      </w:pPr>
      <w:r>
        <w:rPr>
          <w:sz w:val="22"/>
        </w:rPr>
        <w:t>27</w:t>
      </w:r>
      <w:r w:rsidR="00FA3145">
        <w:rPr>
          <w:sz w:val="22"/>
        </w:rPr>
        <w:t xml:space="preserve"> </w:t>
      </w:r>
      <w:r>
        <w:rPr>
          <w:sz w:val="22"/>
        </w:rPr>
        <w:t>stycznia</w:t>
      </w:r>
      <w:r w:rsidR="00FA3145">
        <w:rPr>
          <w:sz w:val="22"/>
        </w:rPr>
        <w:t xml:space="preserve"> 202</w:t>
      </w:r>
      <w:r>
        <w:rPr>
          <w:sz w:val="22"/>
        </w:rPr>
        <w:t>2</w:t>
      </w:r>
      <w:r w:rsidR="00FA3145">
        <w:rPr>
          <w:sz w:val="22"/>
        </w:rPr>
        <w:t xml:space="preserve">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169BB7FC" w:rsidR="003F7ACB"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8B6059">
        <w:rPr>
          <w:b/>
          <w:bCs/>
          <w:sz w:val="22"/>
          <w:szCs w:val="22"/>
        </w:rPr>
        <w:t>Kocoń</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28BDC3E7" w14:textId="79D9BC47" w:rsidR="003C5D6B" w:rsidRPr="00F51F99" w:rsidRDefault="00941E23" w:rsidP="003C5D6B">
      <w:pPr>
        <w:pStyle w:val="Tekstpodstawowywcity"/>
        <w:widowControl w:val="0"/>
        <w:numPr>
          <w:ilvl w:val="0"/>
          <w:numId w:val="28"/>
        </w:numPr>
        <w:suppressAutoHyphens/>
        <w:autoSpaceDE w:val="0"/>
        <w:spacing w:after="0" w:line="276" w:lineRule="auto"/>
        <w:ind w:left="851" w:hanging="425"/>
        <w:jc w:val="both"/>
        <w:rPr>
          <w:sz w:val="22"/>
          <w:szCs w:val="22"/>
        </w:rPr>
      </w:pPr>
      <w:r>
        <w:rPr>
          <w:sz w:val="22"/>
          <w:szCs w:val="22"/>
        </w:rPr>
        <w:t>ul. Miodowa w miejscowości Kocoń w km od 0+000 do km 0+065 na działce nr 2310/5</w:t>
      </w:r>
      <w:r w:rsidR="003C5D6B" w:rsidRPr="00F51F99">
        <w:rPr>
          <w:sz w:val="22"/>
          <w:szCs w:val="22"/>
        </w:rPr>
        <w:t>;</w:t>
      </w:r>
    </w:p>
    <w:p w14:paraId="73EEEC1B" w14:textId="434A76AD" w:rsidR="00906EA8" w:rsidRPr="00F51F99" w:rsidRDefault="00941E23" w:rsidP="00906EA8">
      <w:pPr>
        <w:pStyle w:val="Tekstpodstawowywcity"/>
        <w:widowControl w:val="0"/>
        <w:numPr>
          <w:ilvl w:val="0"/>
          <w:numId w:val="28"/>
        </w:numPr>
        <w:suppressAutoHyphens/>
        <w:autoSpaceDE w:val="0"/>
        <w:spacing w:after="0" w:line="276" w:lineRule="auto"/>
        <w:ind w:left="851" w:hanging="425"/>
        <w:jc w:val="both"/>
        <w:rPr>
          <w:sz w:val="22"/>
          <w:szCs w:val="22"/>
        </w:rPr>
      </w:pPr>
      <w:r>
        <w:rPr>
          <w:sz w:val="22"/>
          <w:szCs w:val="22"/>
        </w:rPr>
        <w:t>ul. Sadowa w miejscowości Kocoń w km od 0+000 do km 0+262 oraz w km 0+000 do km 0+065 na działkach nr 1878/3, 2218/5</w:t>
      </w:r>
      <w:r w:rsidR="003C5D6B" w:rsidRPr="00F51F99">
        <w:rPr>
          <w:sz w:val="22"/>
          <w:szCs w:val="22"/>
        </w:rPr>
        <w:t>;</w:t>
      </w:r>
      <w:r w:rsidR="00906EA8" w:rsidRPr="00F51F99">
        <w:rPr>
          <w:sz w:val="22"/>
          <w:szCs w:val="22"/>
        </w:rPr>
        <w:t xml:space="preserve"> </w:t>
      </w:r>
    </w:p>
    <w:p w14:paraId="0A3285E3" w14:textId="2DE42A0D" w:rsidR="00906EA8" w:rsidRDefault="00906EA8"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sidR="0019727C">
        <w:rPr>
          <w:sz w:val="22"/>
          <w:szCs w:val="22"/>
        </w:rPr>
        <w:t>2354</w:t>
      </w:r>
      <w:r w:rsidRPr="00F51F99">
        <w:rPr>
          <w:sz w:val="22"/>
          <w:szCs w:val="22"/>
        </w:rPr>
        <w:t xml:space="preserve"> w miejscowości </w:t>
      </w:r>
      <w:r w:rsidR="0019727C">
        <w:rPr>
          <w:sz w:val="22"/>
          <w:szCs w:val="22"/>
        </w:rPr>
        <w:t>Kocoń w km od 0+000 do km 0+080</w:t>
      </w:r>
      <w:r w:rsidRPr="00F51F99">
        <w:rPr>
          <w:sz w:val="22"/>
          <w:szCs w:val="22"/>
        </w:rPr>
        <w:t>;</w:t>
      </w:r>
    </w:p>
    <w:p w14:paraId="7865F95A" w14:textId="2646AE08" w:rsidR="0019727C" w:rsidRDefault="0019727C" w:rsidP="0019727C">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Pr>
          <w:sz w:val="22"/>
          <w:szCs w:val="22"/>
        </w:rPr>
        <w:t>2223</w:t>
      </w:r>
      <w:r w:rsidRPr="00F51F99">
        <w:rPr>
          <w:sz w:val="22"/>
          <w:szCs w:val="22"/>
        </w:rPr>
        <w:t xml:space="preserve"> w miejscowości </w:t>
      </w:r>
      <w:r>
        <w:rPr>
          <w:sz w:val="22"/>
          <w:szCs w:val="22"/>
        </w:rPr>
        <w:t>Kocoń w km od 0+315 do km 0+572</w:t>
      </w:r>
      <w:r w:rsidRPr="00F51F99">
        <w:rPr>
          <w:sz w:val="22"/>
          <w:szCs w:val="22"/>
        </w:rPr>
        <w:t>;</w:t>
      </w:r>
    </w:p>
    <w:p w14:paraId="10A7A617" w14:textId="0E1AEA82" w:rsidR="0019727C" w:rsidRDefault="0019727C" w:rsidP="0019727C">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Pr>
          <w:sz w:val="22"/>
          <w:szCs w:val="22"/>
        </w:rPr>
        <w:t>2226/1</w:t>
      </w:r>
      <w:r w:rsidRPr="00F51F99">
        <w:rPr>
          <w:sz w:val="22"/>
          <w:szCs w:val="22"/>
        </w:rPr>
        <w:t xml:space="preserve"> w miejscowości </w:t>
      </w:r>
      <w:r>
        <w:rPr>
          <w:sz w:val="22"/>
          <w:szCs w:val="22"/>
        </w:rPr>
        <w:t>Kocoń w km od 0+005 do km 0+055</w:t>
      </w:r>
      <w:r w:rsidRPr="00F51F99">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lastRenderedPageBreak/>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lastRenderedPageBreak/>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6669C3FA"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607A3B">
        <w:rPr>
          <w:b/>
          <w:bCs/>
          <w:sz w:val="22"/>
        </w:rPr>
        <w:t>1</w:t>
      </w:r>
      <w:r w:rsidR="000107E7">
        <w:rPr>
          <w:b/>
          <w:sz w:val="22"/>
          <w:szCs w:val="22"/>
          <w:lang w:eastAsia="zh-CN"/>
        </w:rPr>
        <w:t>2</w:t>
      </w:r>
      <w:r w:rsidR="00607A3B">
        <w:rPr>
          <w:b/>
          <w:sz w:val="22"/>
          <w:szCs w:val="22"/>
          <w:lang w:eastAsia="zh-CN"/>
        </w:rPr>
        <w:t>0</w:t>
      </w:r>
      <w:r w:rsidR="00F243BC">
        <w:rPr>
          <w:b/>
          <w:sz w:val="22"/>
          <w:szCs w:val="22"/>
          <w:lang w:eastAsia="zh-CN"/>
        </w:rPr>
        <w:t xml:space="preserve"> </w:t>
      </w:r>
      <w:r w:rsidR="00607A3B">
        <w:rPr>
          <w:b/>
          <w:sz w:val="22"/>
          <w:szCs w:val="22"/>
          <w:lang w:eastAsia="zh-CN"/>
        </w:rPr>
        <w:t>dni</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lastRenderedPageBreak/>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335421D9"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253637">
        <w:rPr>
          <w:b/>
          <w:bCs/>
          <w:sz w:val="22"/>
        </w:rPr>
        <w:t>7</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B25C59"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B25C59"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w:t>
      </w:r>
      <w:r w:rsidR="002F2E7B" w:rsidRPr="00FA3145">
        <w:rPr>
          <w:rFonts w:eastAsia="Arial"/>
          <w:sz w:val="22"/>
          <w:szCs w:val="22"/>
        </w:rPr>
        <w:lastRenderedPageBreak/>
        <w:t>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lastRenderedPageBreak/>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B25C59"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B25C59"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3EAA6B09"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253637">
        <w:rPr>
          <w:rFonts w:eastAsia="Calibri"/>
          <w:b/>
          <w:sz w:val="22"/>
          <w:lang w:eastAsia="en-US"/>
        </w:rPr>
        <w:t>2</w:t>
      </w:r>
      <w:r w:rsidR="00353259">
        <w:rPr>
          <w:rFonts w:eastAsia="Calibri"/>
          <w:b/>
          <w:sz w:val="22"/>
          <w:lang w:eastAsia="en-US"/>
        </w:rPr>
        <w:t>.202</w:t>
      </w:r>
      <w:r w:rsidR="00994050">
        <w:rPr>
          <w:rFonts w:eastAsia="Calibri"/>
          <w:b/>
          <w:sz w:val="22"/>
          <w:lang w:eastAsia="en-US"/>
        </w:rPr>
        <w:t>2</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w:t>
      </w:r>
      <w:proofErr w:type="spellStart"/>
      <w:r w:rsidRPr="00FA3145">
        <w:rPr>
          <w:rFonts w:eastAsia="Calibri"/>
          <w:sz w:val="22"/>
          <w:lang w:eastAsia="en-US"/>
        </w:rPr>
        <w:t>miniPortalu</w:t>
      </w:r>
      <w:proofErr w:type="spellEnd"/>
      <w:r w:rsidRPr="00FA3145">
        <w:rPr>
          <w:rFonts w:eastAsia="Calibri"/>
          <w:sz w:val="22"/>
          <w:lang w:eastAsia="en-US"/>
        </w:rPr>
        <w:t xml:space="preserve">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w:t>
      </w:r>
      <w:proofErr w:type="spellStart"/>
      <w:r w:rsidRPr="00FA3145">
        <w:rPr>
          <w:rFonts w:eastAsia="Calibri"/>
          <w:sz w:val="22"/>
          <w:lang w:eastAsia="en-US"/>
        </w:rPr>
        <w:t>ePUAPu</w:t>
      </w:r>
      <w:proofErr w:type="spellEnd"/>
      <w:r w:rsidRPr="00FA3145">
        <w:rPr>
          <w:rFonts w:eastAsia="Calibri"/>
          <w:sz w:val="22"/>
          <w:lang w:eastAsia="en-US"/>
        </w:rPr>
        <w:t xml:space="preserve">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 xml:space="preserve">Mirosław </w:t>
      </w:r>
      <w:proofErr w:type="spellStart"/>
      <w:r w:rsidR="00353259">
        <w:rPr>
          <w:bCs/>
          <w:sz w:val="22"/>
        </w:rPr>
        <w:t>Mierczak</w:t>
      </w:r>
      <w:proofErr w:type="spellEnd"/>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lastRenderedPageBreak/>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przetargowego,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78535041" w14:textId="65CEFFE0"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w:t>
      </w:r>
      <w:r w:rsidR="00DF2C02">
        <w:rPr>
          <w:rFonts w:eastAsia="Calibri"/>
          <w:b/>
          <w:sz w:val="22"/>
          <w:lang w:eastAsia="en-US"/>
        </w:rPr>
        <w:t>2</w:t>
      </w:r>
      <w:r w:rsidR="0024242B">
        <w:rPr>
          <w:rFonts w:eastAsia="Calibri"/>
          <w:b/>
          <w:sz w:val="22"/>
          <w:lang w:eastAsia="en-US"/>
        </w:rPr>
        <w:t>.</w:t>
      </w:r>
      <w:r w:rsidR="00253637">
        <w:rPr>
          <w:rFonts w:eastAsia="Calibri"/>
          <w:b/>
          <w:sz w:val="22"/>
          <w:lang w:eastAsia="en-US"/>
        </w:rPr>
        <w:t>2</w:t>
      </w:r>
      <w:r w:rsidR="0024242B">
        <w:rPr>
          <w:rFonts w:eastAsia="Calibri"/>
          <w:b/>
          <w:sz w:val="22"/>
          <w:lang w:eastAsia="en-US"/>
        </w:rPr>
        <w:t>.202</w:t>
      </w:r>
      <w:r w:rsidR="00DF2C02">
        <w:rPr>
          <w:rFonts w:eastAsia="Calibri"/>
          <w:b/>
          <w:sz w:val="22"/>
          <w:lang w:eastAsia="en-US"/>
        </w:rPr>
        <w:t>2</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lastRenderedPageBreak/>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00EF0D9B" w:rsidRPr="00BE6853">
        <w:rPr>
          <w:sz w:val="22"/>
        </w:rPr>
        <w:t>późn</w:t>
      </w:r>
      <w:proofErr w:type="spellEnd"/>
      <w:r w:rsidR="00EF0D9B" w:rsidRPr="00BE6853">
        <w:rPr>
          <w:sz w:val="22"/>
        </w:rPr>
        <w:t>.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7292CA6E"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CA6D69">
        <w:rPr>
          <w:b/>
          <w:color w:val="FF0000"/>
          <w:sz w:val="22"/>
        </w:rPr>
        <w:t>1</w:t>
      </w:r>
      <w:r w:rsidR="000107E7">
        <w:rPr>
          <w:b/>
          <w:color w:val="FF0000"/>
          <w:sz w:val="22"/>
        </w:rPr>
        <w:t>4</w:t>
      </w:r>
      <w:r w:rsidR="00C46593">
        <w:rPr>
          <w:b/>
          <w:color w:val="FF0000"/>
          <w:sz w:val="22"/>
        </w:rPr>
        <w:t>.</w:t>
      </w:r>
      <w:r w:rsidR="00CA6D69">
        <w:rPr>
          <w:b/>
          <w:color w:val="FF0000"/>
          <w:sz w:val="22"/>
        </w:rPr>
        <w:t>0</w:t>
      </w:r>
      <w:r w:rsidR="00DF2C02">
        <w:rPr>
          <w:b/>
          <w:color w:val="FF0000"/>
          <w:sz w:val="22"/>
        </w:rPr>
        <w:t>2</w:t>
      </w:r>
      <w:r w:rsidR="00A77ECE" w:rsidRPr="0005436C">
        <w:rPr>
          <w:b/>
          <w:color w:val="FF0000"/>
          <w:sz w:val="22"/>
        </w:rPr>
        <w:t>.</w:t>
      </w:r>
      <w:r w:rsidR="00730484" w:rsidRPr="0005436C">
        <w:rPr>
          <w:b/>
          <w:color w:val="FF0000"/>
          <w:sz w:val="22"/>
        </w:rPr>
        <w:t>202</w:t>
      </w:r>
      <w:r w:rsidR="00CA6D69">
        <w:rPr>
          <w:b/>
          <w:color w:val="FF0000"/>
          <w:sz w:val="22"/>
        </w:rPr>
        <w:t>2</w:t>
      </w:r>
      <w:r w:rsidR="00730484" w:rsidRPr="0005436C">
        <w:rPr>
          <w:b/>
          <w:color w:val="FF0000"/>
          <w:sz w:val="22"/>
        </w:rPr>
        <w:t xml:space="preserve"> </w:t>
      </w:r>
      <w:r w:rsidRPr="0005436C">
        <w:rPr>
          <w:b/>
          <w:color w:val="FF0000"/>
          <w:sz w:val="22"/>
        </w:rPr>
        <w:t xml:space="preserve">r. do godz. </w:t>
      </w:r>
      <w:r w:rsidR="00B820BB" w:rsidRPr="0005436C">
        <w:rPr>
          <w:b/>
          <w:color w:val="FF0000"/>
          <w:sz w:val="22"/>
        </w:rPr>
        <w:t>0</w:t>
      </w:r>
      <w:r w:rsidR="00253637">
        <w:rPr>
          <w:b/>
          <w:color w:val="FF0000"/>
          <w:sz w:val="22"/>
        </w:rPr>
        <w:t>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 xml:space="preserve">dostępnego na </w:t>
      </w:r>
      <w:proofErr w:type="spellStart"/>
      <w:r w:rsidR="00AB4066" w:rsidRPr="00FA3145">
        <w:rPr>
          <w:sz w:val="22"/>
        </w:rPr>
        <w:t>ePUAP</w:t>
      </w:r>
      <w:proofErr w:type="spellEnd"/>
      <w:r w:rsidR="00AB4066" w:rsidRPr="00FA3145">
        <w:rPr>
          <w:rFonts w:eastAsia="Calibri"/>
          <w:sz w:val="22"/>
          <w:lang w:eastAsia="en-US"/>
        </w:rPr>
        <w:t xml:space="preserve"> </w:t>
      </w:r>
      <w:r w:rsidR="00AB4066" w:rsidRPr="00FA3145">
        <w:rPr>
          <w:sz w:val="22"/>
        </w:rPr>
        <w:lastRenderedPageBreak/>
        <w:t xml:space="preserve">i udostępnionego również na </w:t>
      </w:r>
      <w:proofErr w:type="spellStart"/>
      <w:r w:rsidR="00AB4066" w:rsidRPr="00FA3145">
        <w:rPr>
          <w:sz w:val="22"/>
        </w:rPr>
        <w:t>mini</w:t>
      </w:r>
      <w:r w:rsidR="005B055F" w:rsidRPr="00FA3145">
        <w:rPr>
          <w:sz w:val="22"/>
        </w:rPr>
        <w:t>P</w:t>
      </w:r>
      <w:r w:rsidR="00AB4066" w:rsidRPr="00FA3145">
        <w:rPr>
          <w:sz w:val="22"/>
        </w:rPr>
        <w:t>ortalu</w:t>
      </w:r>
      <w:proofErr w:type="spellEnd"/>
      <w:r w:rsidR="00AB4066" w:rsidRPr="00FA3145">
        <w:rPr>
          <w:sz w:val="22"/>
        </w:rPr>
        <w:t xml:space="preserve"> – skrytka </w:t>
      </w:r>
      <w:proofErr w:type="spellStart"/>
      <w:r w:rsidR="00AB4066" w:rsidRPr="00FA3145">
        <w:rPr>
          <w:rFonts w:eastAsia="Calibri"/>
          <w:sz w:val="22"/>
          <w:lang w:eastAsia="en-US"/>
        </w:rPr>
        <w:t>ePUAP</w:t>
      </w:r>
      <w:proofErr w:type="spellEnd"/>
      <w:r w:rsidR="00AB4066" w:rsidRPr="00FA3145">
        <w:rPr>
          <w:rFonts w:eastAsia="Calibri"/>
          <w:sz w:val="22"/>
          <w:lang w:eastAsia="en-US"/>
        </w:rPr>
        <w:t xml:space="preserve">: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TERMIN ZWIĄZANIA OFERTĄ</w:t>
      </w:r>
    </w:p>
    <w:p w14:paraId="082169A6" w14:textId="77777777" w:rsidR="007B7170" w:rsidRPr="00FA3145" w:rsidRDefault="007B7170" w:rsidP="00FA3145">
      <w:pPr>
        <w:pStyle w:val="Tekstpodstawowy"/>
        <w:spacing w:line="276" w:lineRule="auto"/>
        <w:rPr>
          <w:b/>
          <w:sz w:val="22"/>
        </w:rPr>
      </w:pPr>
    </w:p>
    <w:p w14:paraId="04DEA9CC" w14:textId="70C43C8F"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CA6D69">
        <w:rPr>
          <w:b/>
          <w:color w:val="FF0000"/>
          <w:sz w:val="22"/>
        </w:rPr>
        <w:t>1</w:t>
      </w:r>
      <w:r w:rsidR="000107E7">
        <w:rPr>
          <w:b/>
          <w:color w:val="FF0000"/>
          <w:sz w:val="22"/>
        </w:rPr>
        <w:t>5</w:t>
      </w:r>
      <w:r w:rsidR="00C46593">
        <w:rPr>
          <w:b/>
          <w:color w:val="FF0000"/>
          <w:sz w:val="22"/>
        </w:rPr>
        <w:t>.</w:t>
      </w:r>
      <w:r w:rsidR="00CA6D69">
        <w:rPr>
          <w:b/>
          <w:color w:val="FF0000"/>
          <w:sz w:val="22"/>
        </w:rPr>
        <w:t>0</w:t>
      </w:r>
      <w:r w:rsidR="00DF2C02">
        <w:rPr>
          <w:b/>
          <w:color w:val="FF0000"/>
          <w:sz w:val="22"/>
        </w:rPr>
        <w:t>3</w:t>
      </w:r>
      <w:r w:rsidR="00386232" w:rsidRPr="00D62A28">
        <w:rPr>
          <w:b/>
          <w:color w:val="FF0000"/>
          <w:sz w:val="22"/>
        </w:rPr>
        <w:t>.202</w:t>
      </w:r>
      <w:r w:rsidR="00CA6D69">
        <w:rPr>
          <w:b/>
          <w:color w:val="FF0000"/>
          <w:sz w:val="22"/>
        </w:rPr>
        <w:t>2</w:t>
      </w:r>
      <w:r w:rsidR="00386232" w:rsidRPr="00D62A28">
        <w:rPr>
          <w:b/>
          <w:color w:val="FF0000"/>
          <w:sz w:val="22"/>
        </w:rPr>
        <w:t xml:space="preserve">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5E044BFB"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A6D69">
        <w:rPr>
          <w:b/>
          <w:color w:val="FF0000"/>
          <w:sz w:val="22"/>
        </w:rPr>
        <w:t>1</w:t>
      </w:r>
      <w:r w:rsidR="000107E7">
        <w:rPr>
          <w:b/>
          <w:color w:val="FF0000"/>
          <w:sz w:val="22"/>
        </w:rPr>
        <w:t>4</w:t>
      </w:r>
      <w:r w:rsidR="00C46593">
        <w:rPr>
          <w:b/>
          <w:color w:val="FF0000"/>
          <w:sz w:val="22"/>
        </w:rPr>
        <w:t>.</w:t>
      </w:r>
      <w:r w:rsidR="00CA6D69">
        <w:rPr>
          <w:b/>
          <w:color w:val="FF0000"/>
          <w:sz w:val="22"/>
        </w:rPr>
        <w:t>0</w:t>
      </w:r>
      <w:r w:rsidR="00DF2C02">
        <w:rPr>
          <w:b/>
          <w:color w:val="FF0000"/>
          <w:sz w:val="22"/>
        </w:rPr>
        <w:t>2</w:t>
      </w:r>
      <w:r w:rsidR="00A77ECE" w:rsidRPr="00D62A28">
        <w:rPr>
          <w:b/>
          <w:color w:val="FF0000"/>
          <w:sz w:val="22"/>
        </w:rPr>
        <w:t>.202</w:t>
      </w:r>
      <w:r w:rsidR="00CA6D69">
        <w:rPr>
          <w:b/>
          <w:color w:val="FF0000"/>
          <w:sz w:val="22"/>
        </w:rPr>
        <w:t xml:space="preserve">2 </w:t>
      </w:r>
      <w:r w:rsidR="00A77ECE" w:rsidRPr="00D62A28">
        <w:rPr>
          <w:b/>
          <w:color w:val="FF0000"/>
          <w:sz w:val="22"/>
        </w:rPr>
        <w:t xml:space="preserve">r. </w:t>
      </w:r>
      <w:r w:rsidR="00DE4259" w:rsidRPr="00D62A28">
        <w:rPr>
          <w:b/>
          <w:color w:val="FF0000"/>
          <w:sz w:val="22"/>
        </w:rPr>
        <w:t xml:space="preserve">o godz. </w:t>
      </w:r>
      <w:r w:rsidR="006A4B4F" w:rsidRPr="00D62A28">
        <w:rPr>
          <w:b/>
          <w:color w:val="FF0000"/>
          <w:sz w:val="22"/>
        </w:rPr>
        <w:t>1</w:t>
      </w:r>
      <w:r w:rsidR="00253637">
        <w:rPr>
          <w:b/>
          <w:color w:val="FF0000"/>
          <w:sz w:val="22"/>
        </w:rPr>
        <w:t>1</w:t>
      </w:r>
      <w:r w:rsidR="006A4B4F" w:rsidRPr="00D62A28">
        <w:rPr>
          <w:b/>
          <w:color w:val="FF0000"/>
          <w:sz w:val="22"/>
        </w:rPr>
        <w:t>.00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w:t>
            </w:r>
            <w:proofErr w:type="spellStart"/>
            <w:r w:rsidRPr="00E83257">
              <w:rPr>
                <w:sz w:val="22"/>
                <w:lang w:eastAsia="zh-CN"/>
              </w:rPr>
              <w:t>STWiORB</w:t>
            </w:r>
            <w:proofErr w:type="spellEnd"/>
            <w:r w:rsidRPr="00E83257">
              <w:rPr>
                <w:sz w:val="22"/>
                <w:lang w:eastAsia="zh-CN"/>
              </w:rPr>
              <w:t>)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1C09E92C"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6B59147D" w14:textId="77777777" w:rsidR="002F5D17" w:rsidRPr="006D6FA5" w:rsidRDefault="002F5D17" w:rsidP="002F5D17">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5373F7D2" w14:textId="77777777" w:rsidR="002F5D17"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Zatwierdzam </w:t>
      </w:r>
    </w:p>
    <w:p w14:paraId="22F7093C"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Zakres zadań objęty dokumentacją oraz opis przedmiotu zamówienia </w:t>
      </w:r>
    </w:p>
    <w:p w14:paraId="7A2A0362"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8D0B678"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9F4FAC7"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w:t>
      </w:r>
    </w:p>
    <w:p w14:paraId="06456E53"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0A62B50"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w:t>
      </w:r>
    </w:p>
    <w:p w14:paraId="71D868A3"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(pracownik merytoryczny ds. budownictwa)</w:t>
      </w: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p>
    <w:p w14:paraId="1633277C"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437E73AC"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65286D17"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5AEE02DD" w14:textId="77777777" w:rsidR="002F5D17" w:rsidRDefault="002F5D17" w:rsidP="002F5D17">
      <w:pPr>
        <w:suppressAutoHyphens/>
        <w:jc w:val="right"/>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p>
    <w:p w14:paraId="77F0CD9F" w14:textId="77777777" w:rsidR="002F5D17" w:rsidRDefault="002F5D17" w:rsidP="002F5D17">
      <w:pPr>
        <w:suppressAutoHyphens/>
        <w:rPr>
          <w:rFonts w:asciiTheme="minorHAnsi" w:hAnsiTheme="minorHAnsi" w:cstheme="minorHAnsi"/>
          <w:b/>
          <w:bCs/>
        </w:rPr>
      </w:pPr>
      <w:r>
        <w:rPr>
          <w:rFonts w:asciiTheme="minorHAnsi" w:eastAsia="Batang" w:hAnsiTheme="minorHAnsi" w:cstheme="minorHAnsi"/>
          <w:b/>
          <w:bCs/>
          <w:kern w:val="1"/>
          <w:lang w:eastAsia="zh-CN"/>
        </w:rPr>
        <w:t xml:space="preserve">                                                                                                                                                      </w:t>
      </w:r>
      <w:r w:rsidRPr="006D6FA5">
        <w:rPr>
          <w:rFonts w:asciiTheme="minorHAnsi" w:hAnsiTheme="minorHAnsi" w:cstheme="minorHAnsi"/>
          <w:b/>
          <w:bCs/>
        </w:rPr>
        <w:t>Zatwierdz</w:t>
      </w:r>
      <w:r>
        <w:rPr>
          <w:rFonts w:asciiTheme="minorHAnsi" w:hAnsiTheme="minorHAnsi" w:cstheme="minorHAnsi"/>
          <w:b/>
          <w:bCs/>
        </w:rPr>
        <w:t>am</w:t>
      </w:r>
      <w:r w:rsidRPr="006D6FA5">
        <w:rPr>
          <w:rFonts w:asciiTheme="minorHAnsi" w:hAnsiTheme="minorHAnsi" w:cstheme="minorHAnsi"/>
          <w:b/>
          <w:bCs/>
        </w:rPr>
        <w:t xml:space="preserve"> </w:t>
      </w:r>
    </w:p>
    <w:p w14:paraId="6C0D37D5" w14:textId="77777777" w:rsidR="002F5D17" w:rsidRDefault="002F5D17" w:rsidP="002F5D17">
      <w:pPr>
        <w:suppressAutoHyphens/>
        <w:jc w:val="center"/>
        <w:rPr>
          <w:rFonts w:asciiTheme="minorHAnsi" w:hAnsiTheme="minorHAnsi" w:cstheme="minorHAnsi"/>
          <w:b/>
          <w:bCs/>
        </w:rPr>
      </w:pPr>
      <w:r>
        <w:rPr>
          <w:rFonts w:asciiTheme="minorHAnsi" w:hAnsiTheme="minorHAnsi" w:cstheme="minorHAnsi"/>
          <w:b/>
          <w:bCs/>
        </w:rPr>
        <w:t xml:space="preserve">                                                                                                                         SWZ wraz z załącznikami  </w:t>
      </w:r>
    </w:p>
    <w:p w14:paraId="5223D5F2" w14:textId="77777777" w:rsidR="002F5D17" w:rsidRDefault="002F5D17" w:rsidP="002F5D17">
      <w:pPr>
        <w:suppressAutoHyphens/>
        <w:jc w:val="right"/>
        <w:rPr>
          <w:rFonts w:asciiTheme="minorHAnsi" w:eastAsia="Batang" w:hAnsiTheme="minorHAnsi" w:cstheme="minorHAnsi"/>
          <w:b/>
          <w:bCs/>
          <w:kern w:val="1"/>
          <w:lang w:eastAsia="zh-CN"/>
        </w:rPr>
      </w:pPr>
      <w:r>
        <w:rPr>
          <w:rFonts w:asciiTheme="minorHAnsi" w:hAnsiTheme="minorHAnsi" w:cstheme="minorHAnsi"/>
          <w:b/>
          <w:bCs/>
        </w:rPr>
        <w:t xml:space="preserve">oraz </w:t>
      </w:r>
      <w:r>
        <w:rPr>
          <w:rFonts w:asciiTheme="minorHAnsi" w:eastAsia="Batang" w:hAnsiTheme="minorHAnsi" w:cstheme="minorHAnsi"/>
          <w:b/>
          <w:bCs/>
          <w:kern w:val="1"/>
          <w:lang w:eastAsia="zh-CN"/>
        </w:rPr>
        <w:t xml:space="preserve">zakres zadań objęty dokumentacją </w:t>
      </w:r>
    </w:p>
    <w:p w14:paraId="43D39096" w14:textId="77777777" w:rsidR="002F5D17" w:rsidRDefault="002F5D17" w:rsidP="002F5D17">
      <w:pPr>
        <w:suppressAutoHyphens/>
        <w:jc w:val="center"/>
        <w:rPr>
          <w:rFonts w:asciiTheme="minorHAnsi" w:hAnsiTheme="minorHAnsi" w:cstheme="minorHAnsi"/>
        </w:rPr>
      </w:pPr>
      <w:r>
        <w:rPr>
          <w:rFonts w:asciiTheme="minorHAnsi" w:hAnsiTheme="minorHAnsi" w:cstheme="minorHAnsi"/>
          <w:b/>
          <w:bCs/>
        </w:rPr>
        <w:t xml:space="preserve">                                                                                                                                 </w:t>
      </w:r>
    </w:p>
    <w:p w14:paraId="265EA502" w14:textId="77777777" w:rsidR="002F5D17" w:rsidRDefault="002F5D17" w:rsidP="002F5D17">
      <w:pPr>
        <w:suppressAutoHyphens/>
        <w:jc w:val="right"/>
        <w:rPr>
          <w:rFonts w:asciiTheme="minorHAnsi" w:hAnsiTheme="minorHAnsi" w:cstheme="minorHAnsi"/>
        </w:rPr>
      </w:pPr>
    </w:p>
    <w:p w14:paraId="17ED0164" w14:textId="77777777" w:rsidR="002F5D17" w:rsidRDefault="002F5D17" w:rsidP="002F5D17">
      <w:pPr>
        <w:suppressAutoHyphens/>
        <w:jc w:val="right"/>
        <w:rPr>
          <w:rFonts w:asciiTheme="minorHAnsi" w:hAnsiTheme="minorHAnsi" w:cstheme="minorHAnsi"/>
        </w:rPr>
      </w:pPr>
    </w:p>
    <w:p w14:paraId="7A5B0DA0" w14:textId="77777777" w:rsidR="002F5D17" w:rsidRDefault="002F5D17" w:rsidP="002F5D17">
      <w:pPr>
        <w:suppressAutoHyphens/>
        <w:jc w:val="right"/>
        <w:rPr>
          <w:rFonts w:asciiTheme="minorHAnsi" w:hAnsiTheme="minorHAnsi" w:cstheme="minorHAnsi"/>
        </w:rPr>
      </w:pPr>
    </w:p>
    <w:p w14:paraId="1226AB17" w14:textId="77777777" w:rsidR="002F5D17" w:rsidRDefault="002F5D17" w:rsidP="002F5D17">
      <w:pPr>
        <w:suppressAutoHyphens/>
        <w:jc w:val="right"/>
        <w:rPr>
          <w:rFonts w:asciiTheme="minorHAnsi" w:hAnsiTheme="minorHAnsi" w:cstheme="minorHAnsi"/>
        </w:rPr>
      </w:pPr>
    </w:p>
    <w:p w14:paraId="707E3D7C" w14:textId="77777777" w:rsidR="002F5D17" w:rsidRPr="006D6FA5" w:rsidRDefault="002F5D17" w:rsidP="002F5D17">
      <w:pPr>
        <w:suppressAutoHyphens/>
        <w:jc w:val="right"/>
        <w:rPr>
          <w:rFonts w:asciiTheme="minorHAnsi" w:hAnsiTheme="minorHAnsi" w:cstheme="minorHAnsi"/>
        </w:rPr>
      </w:pPr>
      <w:r>
        <w:rPr>
          <w:rFonts w:asciiTheme="minorHAnsi" w:hAnsiTheme="minorHAnsi" w:cstheme="minorHAnsi"/>
        </w:rPr>
        <w:t>..........................................................</w:t>
      </w:r>
    </w:p>
    <w:p w14:paraId="3609BDBA" w14:textId="77777777" w:rsidR="002F5D17" w:rsidRPr="009C69EA" w:rsidRDefault="002F5D17" w:rsidP="002F5D17">
      <w:pPr>
        <w:spacing w:line="276" w:lineRule="auto"/>
        <w:jc w:val="both"/>
        <w:rPr>
          <w:rFonts w:asciiTheme="minorHAnsi" w:hAnsiTheme="minorHAnsi" w:cstheme="minorHAnsi"/>
          <w:b/>
          <w:bCs/>
        </w:rPr>
      </w:pPr>
      <w:r w:rsidRPr="009C69EA">
        <w:rPr>
          <w:rFonts w:asciiTheme="minorHAnsi" w:hAnsiTheme="minorHAnsi" w:cstheme="minorHAnsi"/>
          <w:b/>
          <w:bCs/>
        </w:rPr>
        <w:t xml:space="preserve">                                                                                                                            </w:t>
      </w:r>
      <w:r>
        <w:rPr>
          <w:rFonts w:asciiTheme="minorHAnsi" w:hAnsiTheme="minorHAnsi" w:cstheme="minorHAnsi"/>
          <w:b/>
          <w:bCs/>
        </w:rPr>
        <w:t xml:space="preserve">                </w:t>
      </w:r>
      <w:r w:rsidRPr="009C69EA">
        <w:rPr>
          <w:rFonts w:asciiTheme="minorHAnsi" w:hAnsiTheme="minorHAnsi" w:cstheme="minorHAnsi"/>
          <w:b/>
          <w:bCs/>
        </w:rPr>
        <w:t xml:space="preserve">     (Kierownik Zamawiającego )</w:t>
      </w:r>
    </w:p>
    <w:p w14:paraId="59D2D770" w14:textId="77777777" w:rsidR="00731232" w:rsidRPr="00FA3145" w:rsidRDefault="00731232" w:rsidP="00FA3145">
      <w:pPr>
        <w:spacing w:line="276" w:lineRule="auto"/>
        <w:ind w:left="6381"/>
        <w:jc w:val="both"/>
        <w:rPr>
          <w:color w:val="FF0000"/>
          <w:sz w:val="22"/>
          <w:szCs w:val="22"/>
        </w:rPr>
      </w:pPr>
    </w:p>
    <w:sectPr w:rsidR="00731232" w:rsidRPr="00FA3145"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B545" w14:textId="77777777" w:rsidR="00B25C59" w:rsidRDefault="00B25C59">
      <w:r>
        <w:separator/>
      </w:r>
    </w:p>
  </w:endnote>
  <w:endnote w:type="continuationSeparator" w:id="0">
    <w:p w14:paraId="52906C86" w14:textId="77777777" w:rsidR="00B25C59" w:rsidRDefault="00B2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0C0D" w14:textId="77777777" w:rsidR="00B25C59" w:rsidRDefault="00B25C59">
      <w:r>
        <w:separator/>
      </w:r>
    </w:p>
  </w:footnote>
  <w:footnote w:type="continuationSeparator" w:id="0">
    <w:p w14:paraId="2837F626" w14:textId="77777777" w:rsidR="00B25C59" w:rsidRDefault="00B25C59">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7E7"/>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9BD"/>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128"/>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1A5"/>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A8A"/>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43A"/>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27C"/>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637"/>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D1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5D6B"/>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498A"/>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07A3B"/>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4F9D"/>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3C"/>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4D3"/>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4F00"/>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059"/>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32E"/>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6EA8"/>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4DF"/>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E23"/>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BD0"/>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346"/>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050"/>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2FF3"/>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980"/>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5C59"/>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8B3"/>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37E"/>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060"/>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6D69"/>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A9D"/>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2C02"/>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5E3"/>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0C9C"/>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5AD"/>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1F99"/>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7509</Words>
  <Characters>45059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52464</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13</cp:revision>
  <cp:lastPrinted>2022-01-14T10:49:00Z</cp:lastPrinted>
  <dcterms:created xsi:type="dcterms:W3CDTF">2022-01-14T08:52:00Z</dcterms:created>
  <dcterms:modified xsi:type="dcterms:W3CDTF">2022-01-24T13:24:00Z</dcterms:modified>
</cp:coreProperties>
</file>