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0A84B5BC"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3C5D6B">
        <w:rPr>
          <w:b/>
          <w:bCs/>
          <w:i/>
          <w:sz w:val="44"/>
          <w:szCs w:val="28"/>
        </w:rPr>
        <w:t>Las</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11656D2C"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607A3B">
        <w:rPr>
          <w:b/>
          <w:bCs/>
          <w:sz w:val="24"/>
        </w:rPr>
        <w:t>1</w:t>
      </w:r>
      <w:r w:rsidR="000A2951">
        <w:rPr>
          <w:b/>
          <w:bCs/>
          <w:sz w:val="24"/>
        </w:rPr>
        <w:t>.202</w:t>
      </w:r>
      <w:r w:rsidR="00607A3B">
        <w:rPr>
          <w:b/>
          <w:bCs/>
          <w:sz w:val="24"/>
        </w:rPr>
        <w:t>2</w:t>
      </w:r>
      <w:r w:rsidR="000A2951">
        <w:rPr>
          <w:b/>
          <w:bCs/>
          <w:sz w:val="24"/>
        </w:rPr>
        <w:t xml:space="preserve">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42E79317" w14:textId="33151575" w:rsidR="00FA3145" w:rsidRDefault="00180BD6" w:rsidP="00FA3145">
      <w:pPr>
        <w:autoSpaceDE w:val="0"/>
        <w:autoSpaceDN w:val="0"/>
        <w:spacing w:line="276" w:lineRule="auto"/>
        <w:ind w:firstLine="7"/>
        <w:jc w:val="center"/>
        <w:rPr>
          <w:b/>
          <w:bCs/>
          <w:sz w:val="24"/>
          <w:szCs w:val="24"/>
        </w:rPr>
      </w:pPr>
      <w:r>
        <w:rPr>
          <w:b/>
          <w:bCs/>
          <w:sz w:val="24"/>
          <w:szCs w:val="24"/>
        </w:rPr>
        <w:t xml:space="preserve">                                                                                                        Wójt Gminy Ślemień </w:t>
      </w:r>
    </w:p>
    <w:p w14:paraId="0239293F" w14:textId="7522544C" w:rsidR="00180BD6" w:rsidRDefault="00180BD6" w:rsidP="00FA3145">
      <w:pPr>
        <w:autoSpaceDE w:val="0"/>
        <w:autoSpaceDN w:val="0"/>
        <w:spacing w:line="276" w:lineRule="auto"/>
        <w:ind w:firstLine="7"/>
        <w:jc w:val="center"/>
        <w:rPr>
          <w:b/>
          <w:bCs/>
          <w:sz w:val="24"/>
          <w:szCs w:val="24"/>
        </w:rPr>
      </w:pPr>
      <w:r>
        <w:rPr>
          <w:b/>
          <w:bCs/>
          <w:sz w:val="24"/>
          <w:szCs w:val="24"/>
        </w:rPr>
        <w:t xml:space="preserve">                                                                                                        Jarosław Krzak </w:t>
      </w:r>
    </w:p>
    <w:p w14:paraId="2A0AC72E" w14:textId="77777777" w:rsidR="007A33B5" w:rsidRPr="00FA3145" w:rsidRDefault="007A33B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0E2DA3F8" w:rsidR="00FA3145" w:rsidRPr="00FA3145" w:rsidRDefault="00F03E06" w:rsidP="00FA3145">
      <w:pPr>
        <w:autoSpaceDE w:val="0"/>
        <w:autoSpaceDN w:val="0"/>
        <w:spacing w:line="276" w:lineRule="auto"/>
        <w:ind w:firstLine="7"/>
        <w:jc w:val="center"/>
        <w:rPr>
          <w:sz w:val="22"/>
        </w:rPr>
      </w:pPr>
      <w:r>
        <w:rPr>
          <w:sz w:val="22"/>
        </w:rPr>
        <w:t>08</w:t>
      </w:r>
      <w:r w:rsidR="00FA3145">
        <w:rPr>
          <w:sz w:val="22"/>
        </w:rPr>
        <w:t xml:space="preserve"> </w:t>
      </w:r>
      <w:r>
        <w:rPr>
          <w:sz w:val="22"/>
        </w:rPr>
        <w:t>luty</w:t>
      </w:r>
      <w:r w:rsidR="00FA3145">
        <w:rPr>
          <w:sz w:val="22"/>
        </w:rPr>
        <w:t xml:space="preserve"> 202</w:t>
      </w:r>
      <w:r w:rsidR="00607A3B">
        <w:rPr>
          <w:sz w:val="22"/>
        </w:rPr>
        <w:t>2</w:t>
      </w:r>
      <w:r w:rsidR="00FA3145">
        <w:rPr>
          <w:sz w:val="22"/>
        </w:rPr>
        <w:t xml:space="preserve">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01800EA0" w:rsidR="003F7ACB"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3C5D6B">
        <w:rPr>
          <w:b/>
          <w:bCs/>
          <w:sz w:val="22"/>
          <w:szCs w:val="22"/>
        </w:rPr>
        <w:t>Las</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28BDC3E7" w14:textId="1A60773F" w:rsidR="003C5D6B" w:rsidRPr="00F53005" w:rsidRDefault="003C5D6B" w:rsidP="003C5D6B">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1045 w miejscowości Las od km 0+005 do km 0+117;</w:t>
      </w:r>
    </w:p>
    <w:p w14:paraId="73EEEC1B" w14:textId="671A44DB" w:rsidR="00906EA8" w:rsidRPr="00F53005" w:rsidRDefault="003C5D6B"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zlokalizowanej na działce ewidencyjnej nr 1488 w miejscowości </w:t>
      </w:r>
      <w:r w:rsidR="00906EA8" w:rsidRPr="00F53005">
        <w:rPr>
          <w:sz w:val="22"/>
          <w:szCs w:val="22"/>
        </w:rPr>
        <w:t>Las</w:t>
      </w:r>
      <w:r w:rsidRPr="00F53005">
        <w:rPr>
          <w:sz w:val="22"/>
          <w:szCs w:val="22"/>
        </w:rPr>
        <w:t xml:space="preserve"> od km 0+000 do km 0+0</w:t>
      </w:r>
      <w:r w:rsidR="00A32FF3" w:rsidRPr="00F53005">
        <w:rPr>
          <w:sz w:val="22"/>
          <w:szCs w:val="22"/>
        </w:rPr>
        <w:t>80</w:t>
      </w:r>
      <w:r w:rsidRPr="00F53005">
        <w:rPr>
          <w:sz w:val="22"/>
          <w:szCs w:val="22"/>
        </w:rPr>
        <w:t>;</w:t>
      </w:r>
      <w:r w:rsidR="00906EA8" w:rsidRPr="00F53005">
        <w:rPr>
          <w:sz w:val="22"/>
          <w:szCs w:val="22"/>
        </w:rPr>
        <w:t xml:space="preserve"> </w:t>
      </w:r>
    </w:p>
    <w:p w14:paraId="0A3285E3" w14:textId="3A37C05A" w:rsidR="00906EA8" w:rsidRPr="00F53005" w:rsidRDefault="00906EA8"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2448/4 w miejscowości Las, ul. Bacówka od km 0+288 do km 0+380;</w:t>
      </w:r>
    </w:p>
    <w:p w14:paraId="01CB69E0" w14:textId="518F9B16" w:rsidR="003C5D6B" w:rsidRPr="00F53005" w:rsidRDefault="00906EA8" w:rsidP="001B30FA">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Krótka </w:t>
      </w:r>
      <w:r w:rsidR="00D34A9D" w:rsidRPr="00F53005">
        <w:rPr>
          <w:sz w:val="22"/>
          <w:szCs w:val="22"/>
        </w:rPr>
        <w:t>w miejscowości Las od km 0+093 do km 0+183 na działce nr 3595/2;</w:t>
      </w:r>
    </w:p>
    <w:p w14:paraId="73CA6248" w14:textId="2A8DD0AD" w:rsidR="00E858AB"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D34A9D" w:rsidRPr="00F53005">
        <w:rPr>
          <w:sz w:val="22"/>
          <w:szCs w:val="22"/>
        </w:rPr>
        <w:t>Smrekowa</w:t>
      </w:r>
      <w:r w:rsidR="00BE02DF" w:rsidRPr="00F53005">
        <w:rPr>
          <w:sz w:val="22"/>
          <w:szCs w:val="22"/>
        </w:rPr>
        <w:t xml:space="preserve"> </w:t>
      </w:r>
      <w:r w:rsidRPr="00F53005">
        <w:rPr>
          <w:sz w:val="22"/>
          <w:szCs w:val="22"/>
        </w:rPr>
        <w:t xml:space="preserve">w miejscowości </w:t>
      </w:r>
      <w:r w:rsidR="00D34A9D" w:rsidRPr="00F53005">
        <w:rPr>
          <w:sz w:val="22"/>
          <w:szCs w:val="22"/>
        </w:rPr>
        <w:t>Las</w:t>
      </w:r>
      <w:r w:rsidRPr="00F53005">
        <w:rPr>
          <w:sz w:val="22"/>
          <w:szCs w:val="22"/>
        </w:rPr>
        <w:t xml:space="preserve"> od km 0+000 do km 0+</w:t>
      </w:r>
      <w:r w:rsidR="00D34A9D" w:rsidRPr="00F53005">
        <w:rPr>
          <w:sz w:val="22"/>
          <w:szCs w:val="22"/>
        </w:rPr>
        <w:t>060 na działce nr 3261</w:t>
      </w:r>
      <w:r w:rsidR="008443E0" w:rsidRPr="00F53005">
        <w:rPr>
          <w:sz w:val="22"/>
          <w:szCs w:val="22"/>
        </w:rPr>
        <w:t>;</w:t>
      </w:r>
    </w:p>
    <w:p w14:paraId="362957B2" w14:textId="3FB0038F" w:rsidR="008443E0" w:rsidRPr="00F51F99"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ul. </w:t>
      </w:r>
      <w:r w:rsidR="00D34A9D" w:rsidRPr="00F51F99">
        <w:rPr>
          <w:sz w:val="22"/>
          <w:szCs w:val="22"/>
        </w:rPr>
        <w:t>Zacisze</w:t>
      </w:r>
      <w:r w:rsidRPr="00F51F99">
        <w:rPr>
          <w:sz w:val="22"/>
          <w:szCs w:val="22"/>
        </w:rPr>
        <w:t xml:space="preserve"> w miejscowości </w:t>
      </w:r>
      <w:r w:rsidR="00D34A9D" w:rsidRPr="00F51F99">
        <w:rPr>
          <w:sz w:val="22"/>
          <w:szCs w:val="22"/>
        </w:rPr>
        <w:t>Las</w:t>
      </w:r>
      <w:r w:rsidRPr="00F51F99">
        <w:rPr>
          <w:sz w:val="22"/>
          <w:szCs w:val="22"/>
        </w:rPr>
        <w:t xml:space="preserve"> od km 0+</w:t>
      </w:r>
      <w:r w:rsidR="00F53005">
        <w:rPr>
          <w:sz w:val="22"/>
          <w:szCs w:val="22"/>
        </w:rPr>
        <w:t>11</w:t>
      </w:r>
      <w:r w:rsidR="00D34A9D" w:rsidRPr="00F51F99">
        <w:rPr>
          <w:sz w:val="22"/>
          <w:szCs w:val="22"/>
        </w:rPr>
        <w:t>5</w:t>
      </w:r>
      <w:r w:rsidRPr="00F51F99">
        <w:rPr>
          <w:sz w:val="22"/>
          <w:szCs w:val="22"/>
        </w:rPr>
        <w:t xml:space="preserve"> do km 0+</w:t>
      </w:r>
      <w:r w:rsidR="00D34A9D" w:rsidRPr="00F51F99">
        <w:rPr>
          <w:sz w:val="22"/>
          <w:szCs w:val="22"/>
        </w:rPr>
        <w:t>405 na działce nr 3466/3</w:t>
      </w:r>
      <w:r w:rsidRPr="00F51F99">
        <w:rPr>
          <w:sz w:val="22"/>
          <w:szCs w:val="22"/>
        </w:rPr>
        <w:t>;</w:t>
      </w:r>
    </w:p>
    <w:p w14:paraId="7263F30F" w14:textId="48AB1BB4"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9174DF" w:rsidRPr="00F53005">
        <w:rPr>
          <w:sz w:val="22"/>
          <w:szCs w:val="22"/>
        </w:rPr>
        <w:t>Skrajna</w:t>
      </w:r>
      <w:r w:rsidRPr="00F53005">
        <w:rPr>
          <w:sz w:val="22"/>
          <w:szCs w:val="22"/>
        </w:rPr>
        <w:t xml:space="preserve"> w miejscowości </w:t>
      </w:r>
      <w:r w:rsidR="009174DF" w:rsidRPr="00F53005">
        <w:rPr>
          <w:sz w:val="22"/>
          <w:szCs w:val="22"/>
        </w:rPr>
        <w:t>Las</w:t>
      </w:r>
      <w:r w:rsidRPr="00F53005">
        <w:rPr>
          <w:sz w:val="22"/>
          <w:szCs w:val="22"/>
        </w:rPr>
        <w:t xml:space="preserve"> od km 0+0</w:t>
      </w:r>
      <w:r w:rsidR="009174DF" w:rsidRPr="00F53005">
        <w:rPr>
          <w:sz w:val="22"/>
          <w:szCs w:val="22"/>
        </w:rPr>
        <w:t>75</w:t>
      </w:r>
      <w:r w:rsidRPr="00F53005">
        <w:rPr>
          <w:sz w:val="22"/>
          <w:szCs w:val="22"/>
        </w:rPr>
        <w:t xml:space="preserve"> do km 0+</w:t>
      </w:r>
      <w:r w:rsidR="009174DF" w:rsidRPr="00F53005">
        <w:rPr>
          <w:sz w:val="22"/>
          <w:szCs w:val="22"/>
        </w:rPr>
        <w:t>200 na działce nr 2170</w:t>
      </w:r>
      <w:r w:rsidRPr="00F53005">
        <w:rPr>
          <w:sz w:val="22"/>
          <w:szCs w:val="22"/>
        </w:rPr>
        <w:t>;</w:t>
      </w:r>
    </w:p>
    <w:p w14:paraId="7F707497" w14:textId="6A8B8B6B"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E40C9C" w:rsidRPr="00F53005">
        <w:rPr>
          <w:sz w:val="22"/>
          <w:szCs w:val="22"/>
        </w:rPr>
        <w:t>Radosna</w:t>
      </w:r>
      <w:r w:rsidR="002A6B71" w:rsidRPr="00F53005">
        <w:rPr>
          <w:sz w:val="22"/>
          <w:szCs w:val="22"/>
        </w:rPr>
        <w:t xml:space="preserve"> </w:t>
      </w:r>
      <w:r w:rsidRPr="00F53005">
        <w:rPr>
          <w:sz w:val="22"/>
          <w:szCs w:val="22"/>
        </w:rPr>
        <w:t xml:space="preserve"> w miejscowości</w:t>
      </w:r>
      <w:r w:rsidR="00E40C9C" w:rsidRPr="00F53005">
        <w:rPr>
          <w:sz w:val="22"/>
          <w:szCs w:val="22"/>
        </w:rPr>
        <w:t xml:space="preserve"> Las</w:t>
      </w:r>
      <w:r w:rsidRPr="00F53005">
        <w:rPr>
          <w:sz w:val="22"/>
          <w:szCs w:val="22"/>
        </w:rPr>
        <w:t xml:space="preserve"> od km 0+00</w:t>
      </w:r>
      <w:r w:rsidR="00E40C9C" w:rsidRPr="00F53005">
        <w:rPr>
          <w:sz w:val="22"/>
          <w:szCs w:val="22"/>
        </w:rPr>
        <w:t>5</w:t>
      </w:r>
      <w:r w:rsidRPr="00F53005">
        <w:rPr>
          <w:sz w:val="22"/>
          <w:szCs w:val="22"/>
        </w:rPr>
        <w:t xml:space="preserve"> do km 0+</w:t>
      </w:r>
      <w:r w:rsidR="003A4823" w:rsidRPr="00F53005">
        <w:rPr>
          <w:sz w:val="22"/>
          <w:szCs w:val="22"/>
        </w:rPr>
        <w:t>1</w:t>
      </w:r>
      <w:r w:rsidR="00E40C9C" w:rsidRPr="00F53005">
        <w:rPr>
          <w:sz w:val="22"/>
          <w:szCs w:val="22"/>
        </w:rPr>
        <w:t>17 na działce nr 903</w:t>
      </w:r>
      <w:r w:rsidRPr="00F53005">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lastRenderedPageBreak/>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lastRenderedPageBreak/>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20A4F8FC"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607A3B">
        <w:rPr>
          <w:b/>
          <w:bCs/>
          <w:sz w:val="22"/>
        </w:rPr>
        <w:t>1</w:t>
      </w:r>
      <w:r w:rsidR="00C24175">
        <w:rPr>
          <w:b/>
          <w:sz w:val="22"/>
          <w:szCs w:val="22"/>
          <w:lang w:eastAsia="zh-CN"/>
        </w:rPr>
        <w:t>3</w:t>
      </w:r>
      <w:r w:rsidR="00607A3B">
        <w:rPr>
          <w:b/>
          <w:sz w:val="22"/>
          <w:szCs w:val="22"/>
          <w:lang w:eastAsia="zh-CN"/>
        </w:rPr>
        <w:t>0</w:t>
      </w:r>
      <w:r w:rsidR="00F243BC">
        <w:rPr>
          <w:b/>
          <w:sz w:val="22"/>
          <w:szCs w:val="22"/>
          <w:lang w:eastAsia="zh-CN"/>
        </w:rPr>
        <w:t xml:space="preserve"> </w:t>
      </w:r>
      <w:r w:rsidR="00607A3B">
        <w:rPr>
          <w:b/>
          <w:sz w:val="22"/>
          <w:szCs w:val="22"/>
          <w:lang w:eastAsia="zh-CN"/>
        </w:rPr>
        <w:t>dni</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lastRenderedPageBreak/>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62ADB2BF"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8D132E">
        <w:rPr>
          <w:b/>
          <w:bCs/>
          <w:sz w:val="22"/>
        </w:rPr>
        <w:t>10</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FD7734"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FD7734"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w:t>
      </w:r>
      <w:r w:rsidR="002F2E7B" w:rsidRPr="00FA3145">
        <w:rPr>
          <w:rFonts w:eastAsia="Arial"/>
          <w:sz w:val="22"/>
          <w:szCs w:val="22"/>
        </w:rPr>
        <w:lastRenderedPageBreak/>
        <w:t>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lastRenderedPageBreak/>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FD7734"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FD7734"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22F273DE"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994050">
        <w:rPr>
          <w:rFonts w:eastAsia="Calibri"/>
          <w:b/>
          <w:sz w:val="22"/>
          <w:lang w:eastAsia="en-US"/>
        </w:rPr>
        <w:t>1</w:t>
      </w:r>
      <w:r w:rsidR="00353259">
        <w:rPr>
          <w:rFonts w:eastAsia="Calibri"/>
          <w:b/>
          <w:sz w:val="22"/>
          <w:lang w:eastAsia="en-US"/>
        </w:rPr>
        <w:t>.202</w:t>
      </w:r>
      <w:r w:rsidR="00994050">
        <w:rPr>
          <w:rFonts w:eastAsia="Calibri"/>
          <w:b/>
          <w:sz w:val="22"/>
          <w:lang w:eastAsia="en-US"/>
        </w:rPr>
        <w:t>2</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w:t>
      </w:r>
      <w:proofErr w:type="spellStart"/>
      <w:r w:rsidRPr="00FA3145">
        <w:rPr>
          <w:rFonts w:eastAsia="Calibri"/>
          <w:sz w:val="22"/>
          <w:lang w:eastAsia="en-US"/>
        </w:rPr>
        <w:t>miniPortalu</w:t>
      </w:r>
      <w:proofErr w:type="spellEnd"/>
      <w:r w:rsidRPr="00FA3145">
        <w:rPr>
          <w:rFonts w:eastAsia="Calibri"/>
          <w:sz w:val="22"/>
          <w:lang w:eastAsia="en-US"/>
        </w:rPr>
        <w:t xml:space="preserve">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w:t>
      </w:r>
      <w:proofErr w:type="spellStart"/>
      <w:r w:rsidRPr="00FA3145">
        <w:rPr>
          <w:rFonts w:eastAsia="Calibri"/>
          <w:sz w:val="22"/>
          <w:lang w:eastAsia="en-US"/>
        </w:rPr>
        <w:t>ePUAPu</w:t>
      </w:r>
      <w:proofErr w:type="spellEnd"/>
      <w:r w:rsidRPr="00FA3145">
        <w:rPr>
          <w:rFonts w:eastAsia="Calibri"/>
          <w:sz w:val="22"/>
          <w:lang w:eastAsia="en-US"/>
        </w:rPr>
        <w:t xml:space="preserve">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 xml:space="preserve">Mirosław </w:t>
      </w:r>
      <w:proofErr w:type="spellStart"/>
      <w:r w:rsidR="00353259">
        <w:rPr>
          <w:bCs/>
          <w:sz w:val="22"/>
        </w:rPr>
        <w:t>Mierczak</w:t>
      </w:r>
      <w:proofErr w:type="spellEnd"/>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lastRenderedPageBreak/>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przetargowego,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78535041" w14:textId="65EA40BB"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w:t>
      </w:r>
      <w:r w:rsidR="00DF2C02">
        <w:rPr>
          <w:rFonts w:eastAsia="Calibri"/>
          <w:b/>
          <w:sz w:val="22"/>
          <w:lang w:eastAsia="en-US"/>
        </w:rPr>
        <w:t>2</w:t>
      </w:r>
      <w:r w:rsidR="0024242B">
        <w:rPr>
          <w:rFonts w:eastAsia="Calibri"/>
          <w:b/>
          <w:sz w:val="22"/>
          <w:lang w:eastAsia="en-US"/>
        </w:rPr>
        <w:t>.</w:t>
      </w:r>
      <w:r w:rsidR="00DF2C02">
        <w:rPr>
          <w:rFonts w:eastAsia="Calibri"/>
          <w:b/>
          <w:sz w:val="22"/>
          <w:lang w:eastAsia="en-US"/>
        </w:rPr>
        <w:t>1</w:t>
      </w:r>
      <w:r w:rsidR="0024242B">
        <w:rPr>
          <w:rFonts w:eastAsia="Calibri"/>
          <w:b/>
          <w:sz w:val="22"/>
          <w:lang w:eastAsia="en-US"/>
        </w:rPr>
        <w:t>.202</w:t>
      </w:r>
      <w:r w:rsidR="00DF2C02">
        <w:rPr>
          <w:rFonts w:eastAsia="Calibri"/>
          <w:b/>
          <w:sz w:val="22"/>
          <w:lang w:eastAsia="en-US"/>
        </w:rPr>
        <w:t>2</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lastRenderedPageBreak/>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00EF0D9B" w:rsidRPr="00BE6853">
        <w:rPr>
          <w:sz w:val="22"/>
        </w:rPr>
        <w:t>późn</w:t>
      </w:r>
      <w:proofErr w:type="spellEnd"/>
      <w:r w:rsidR="00EF0D9B" w:rsidRPr="00BE6853">
        <w:rPr>
          <w:sz w:val="22"/>
        </w:rPr>
        <w:t>.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56A98F23"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CA6D69">
        <w:rPr>
          <w:b/>
          <w:color w:val="FF0000"/>
          <w:sz w:val="22"/>
        </w:rPr>
        <w:t>1</w:t>
      </w:r>
      <w:r w:rsidR="00F03E06">
        <w:rPr>
          <w:b/>
          <w:color w:val="FF0000"/>
          <w:sz w:val="22"/>
        </w:rPr>
        <w:t>5</w:t>
      </w:r>
      <w:r w:rsidR="00C46593">
        <w:rPr>
          <w:b/>
          <w:color w:val="FF0000"/>
          <w:sz w:val="22"/>
        </w:rPr>
        <w:t>.</w:t>
      </w:r>
      <w:r w:rsidR="00CA6D69">
        <w:rPr>
          <w:b/>
          <w:color w:val="FF0000"/>
          <w:sz w:val="22"/>
        </w:rPr>
        <w:t>0</w:t>
      </w:r>
      <w:r w:rsidR="00DF2C02">
        <w:rPr>
          <w:b/>
          <w:color w:val="FF0000"/>
          <w:sz w:val="22"/>
        </w:rPr>
        <w:t>2</w:t>
      </w:r>
      <w:r w:rsidR="00A77ECE" w:rsidRPr="0005436C">
        <w:rPr>
          <w:b/>
          <w:color w:val="FF0000"/>
          <w:sz w:val="22"/>
        </w:rPr>
        <w:t>.</w:t>
      </w:r>
      <w:r w:rsidR="00730484" w:rsidRPr="0005436C">
        <w:rPr>
          <w:b/>
          <w:color w:val="FF0000"/>
          <w:sz w:val="22"/>
        </w:rPr>
        <w:t>202</w:t>
      </w:r>
      <w:r w:rsidR="00CA6D69">
        <w:rPr>
          <w:b/>
          <w:color w:val="FF0000"/>
          <w:sz w:val="22"/>
        </w:rPr>
        <w:t>2</w:t>
      </w:r>
      <w:r w:rsidR="00730484" w:rsidRPr="0005436C">
        <w:rPr>
          <w:b/>
          <w:color w:val="FF0000"/>
          <w:sz w:val="22"/>
        </w:rPr>
        <w:t xml:space="preserve"> </w:t>
      </w:r>
      <w:r w:rsidRPr="0005436C">
        <w:rPr>
          <w:b/>
          <w:color w:val="FF0000"/>
          <w:sz w:val="22"/>
        </w:rPr>
        <w:t xml:space="preserve">r. do godz. </w:t>
      </w:r>
      <w:r w:rsidR="00B820BB" w:rsidRPr="0005436C">
        <w:rPr>
          <w:b/>
          <w:color w:val="FF0000"/>
          <w:sz w:val="22"/>
        </w:rPr>
        <w:t>09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 xml:space="preserve">dostępnego na </w:t>
      </w:r>
      <w:proofErr w:type="spellStart"/>
      <w:r w:rsidR="00AB4066" w:rsidRPr="00FA3145">
        <w:rPr>
          <w:sz w:val="22"/>
        </w:rPr>
        <w:t>ePUAP</w:t>
      </w:r>
      <w:proofErr w:type="spellEnd"/>
      <w:r w:rsidR="00AB4066" w:rsidRPr="00FA3145">
        <w:rPr>
          <w:rFonts w:eastAsia="Calibri"/>
          <w:sz w:val="22"/>
          <w:lang w:eastAsia="en-US"/>
        </w:rPr>
        <w:t xml:space="preserve"> </w:t>
      </w:r>
      <w:r w:rsidR="00AB4066" w:rsidRPr="00FA3145">
        <w:rPr>
          <w:sz w:val="22"/>
        </w:rPr>
        <w:lastRenderedPageBreak/>
        <w:t xml:space="preserve">i udostępnionego również na </w:t>
      </w:r>
      <w:proofErr w:type="spellStart"/>
      <w:r w:rsidR="00AB4066" w:rsidRPr="00FA3145">
        <w:rPr>
          <w:sz w:val="22"/>
        </w:rPr>
        <w:t>mini</w:t>
      </w:r>
      <w:r w:rsidR="005B055F" w:rsidRPr="00FA3145">
        <w:rPr>
          <w:sz w:val="22"/>
        </w:rPr>
        <w:t>P</w:t>
      </w:r>
      <w:r w:rsidR="00AB4066" w:rsidRPr="00FA3145">
        <w:rPr>
          <w:sz w:val="22"/>
        </w:rPr>
        <w:t>ortalu</w:t>
      </w:r>
      <w:proofErr w:type="spellEnd"/>
      <w:r w:rsidR="00AB4066" w:rsidRPr="00FA3145">
        <w:rPr>
          <w:sz w:val="22"/>
        </w:rPr>
        <w:t xml:space="preserve"> – skrytka </w:t>
      </w:r>
      <w:proofErr w:type="spellStart"/>
      <w:r w:rsidR="00AB4066" w:rsidRPr="00FA3145">
        <w:rPr>
          <w:rFonts w:eastAsia="Calibri"/>
          <w:sz w:val="22"/>
          <w:lang w:eastAsia="en-US"/>
        </w:rPr>
        <w:t>ePUAP</w:t>
      </w:r>
      <w:proofErr w:type="spellEnd"/>
      <w:r w:rsidR="00AB4066" w:rsidRPr="00FA3145">
        <w:rPr>
          <w:rFonts w:eastAsia="Calibri"/>
          <w:sz w:val="22"/>
          <w:lang w:eastAsia="en-US"/>
        </w:rPr>
        <w:t xml:space="preserve">: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TERMIN ZWIĄZANIA OFERTĄ</w:t>
      </w:r>
    </w:p>
    <w:p w14:paraId="082169A6" w14:textId="77777777" w:rsidR="007B7170" w:rsidRPr="00FA3145" w:rsidRDefault="007B7170" w:rsidP="00FA3145">
      <w:pPr>
        <w:pStyle w:val="Tekstpodstawowy"/>
        <w:spacing w:line="276" w:lineRule="auto"/>
        <w:rPr>
          <w:b/>
          <w:sz w:val="22"/>
        </w:rPr>
      </w:pPr>
    </w:p>
    <w:p w14:paraId="04DEA9CC" w14:textId="0BA59080"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CA6D69">
        <w:rPr>
          <w:b/>
          <w:color w:val="FF0000"/>
          <w:sz w:val="22"/>
        </w:rPr>
        <w:t>1</w:t>
      </w:r>
      <w:r w:rsidR="00F03E06">
        <w:rPr>
          <w:b/>
          <w:color w:val="FF0000"/>
          <w:sz w:val="22"/>
        </w:rPr>
        <w:t>6</w:t>
      </w:r>
      <w:r w:rsidR="00C46593">
        <w:rPr>
          <w:b/>
          <w:color w:val="FF0000"/>
          <w:sz w:val="22"/>
        </w:rPr>
        <w:t>.</w:t>
      </w:r>
      <w:r w:rsidR="00CA6D69">
        <w:rPr>
          <w:b/>
          <w:color w:val="FF0000"/>
          <w:sz w:val="22"/>
        </w:rPr>
        <w:t>0</w:t>
      </w:r>
      <w:r w:rsidR="00DF2C02">
        <w:rPr>
          <w:b/>
          <w:color w:val="FF0000"/>
          <w:sz w:val="22"/>
        </w:rPr>
        <w:t>3</w:t>
      </w:r>
      <w:r w:rsidR="00386232" w:rsidRPr="00D62A28">
        <w:rPr>
          <w:b/>
          <w:color w:val="FF0000"/>
          <w:sz w:val="22"/>
        </w:rPr>
        <w:t>.202</w:t>
      </w:r>
      <w:r w:rsidR="00CA6D69">
        <w:rPr>
          <w:b/>
          <w:color w:val="FF0000"/>
          <w:sz w:val="22"/>
        </w:rPr>
        <w:t>2</w:t>
      </w:r>
      <w:r w:rsidR="00386232" w:rsidRPr="00D62A28">
        <w:rPr>
          <w:b/>
          <w:color w:val="FF0000"/>
          <w:sz w:val="22"/>
        </w:rPr>
        <w:t xml:space="preserve">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049A318B"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A6D69">
        <w:rPr>
          <w:b/>
          <w:color w:val="FF0000"/>
          <w:sz w:val="22"/>
        </w:rPr>
        <w:t>1</w:t>
      </w:r>
      <w:r w:rsidR="00F03E06">
        <w:rPr>
          <w:b/>
          <w:color w:val="FF0000"/>
          <w:sz w:val="22"/>
        </w:rPr>
        <w:t>5</w:t>
      </w:r>
      <w:r w:rsidR="00C46593">
        <w:rPr>
          <w:b/>
          <w:color w:val="FF0000"/>
          <w:sz w:val="22"/>
        </w:rPr>
        <w:t>.</w:t>
      </w:r>
      <w:r w:rsidR="00CA6D69">
        <w:rPr>
          <w:b/>
          <w:color w:val="FF0000"/>
          <w:sz w:val="22"/>
        </w:rPr>
        <w:t>0</w:t>
      </w:r>
      <w:r w:rsidR="00DF2C02">
        <w:rPr>
          <w:b/>
          <w:color w:val="FF0000"/>
          <w:sz w:val="22"/>
        </w:rPr>
        <w:t>2</w:t>
      </w:r>
      <w:r w:rsidR="00A77ECE" w:rsidRPr="00D62A28">
        <w:rPr>
          <w:b/>
          <w:color w:val="FF0000"/>
          <w:sz w:val="22"/>
        </w:rPr>
        <w:t>.202</w:t>
      </w:r>
      <w:r w:rsidR="00CA6D69">
        <w:rPr>
          <w:b/>
          <w:color w:val="FF0000"/>
          <w:sz w:val="22"/>
        </w:rPr>
        <w:t xml:space="preserve">2 </w:t>
      </w:r>
      <w:r w:rsidR="00A77ECE" w:rsidRPr="00D62A28">
        <w:rPr>
          <w:b/>
          <w:color w:val="FF0000"/>
          <w:sz w:val="22"/>
        </w:rPr>
        <w:t xml:space="preserve">r. </w:t>
      </w:r>
      <w:r w:rsidR="00DE4259" w:rsidRPr="00D62A28">
        <w:rPr>
          <w:b/>
          <w:color w:val="FF0000"/>
          <w:sz w:val="22"/>
        </w:rPr>
        <w:t xml:space="preserve">o godz. </w:t>
      </w:r>
      <w:r w:rsidR="006A4B4F" w:rsidRPr="00D62A28">
        <w:rPr>
          <w:b/>
          <w:color w:val="FF0000"/>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w:t>
            </w:r>
            <w:proofErr w:type="spellStart"/>
            <w:r w:rsidRPr="00E83257">
              <w:rPr>
                <w:sz w:val="22"/>
                <w:lang w:eastAsia="zh-CN"/>
              </w:rPr>
              <w:t>STWiORB</w:t>
            </w:r>
            <w:proofErr w:type="spellEnd"/>
            <w:r w:rsidRPr="00E83257">
              <w:rPr>
                <w:sz w:val="22"/>
                <w:lang w:eastAsia="zh-CN"/>
              </w:rPr>
              <w:t>)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1C09E92C"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735885AC" w14:textId="5CACC09C" w:rsidR="0015243A"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Zatwierdzam </w:t>
      </w:r>
    </w:p>
    <w:p w14:paraId="0E27F602" w14:textId="37F9D780" w:rsidR="00F65E60"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Zakres zadań objęty dokumentacją</w:t>
      </w:r>
      <w:r w:rsidR="00964BD0">
        <w:rPr>
          <w:rFonts w:asciiTheme="minorHAnsi" w:eastAsia="Batang" w:hAnsiTheme="minorHAnsi" w:cstheme="minorHAnsi"/>
          <w:b/>
          <w:bCs/>
          <w:kern w:val="1"/>
          <w:lang w:eastAsia="zh-CN"/>
        </w:rPr>
        <w:t xml:space="preserve"> oraz </w:t>
      </w:r>
      <w:r>
        <w:rPr>
          <w:rFonts w:asciiTheme="minorHAnsi" w:eastAsia="Batang" w:hAnsiTheme="minorHAnsi" w:cstheme="minorHAnsi"/>
          <w:b/>
          <w:bCs/>
          <w:kern w:val="1"/>
          <w:lang w:eastAsia="zh-CN"/>
        </w:rPr>
        <w:t xml:space="preserve">opis przedmiotu zamówienia </w:t>
      </w:r>
    </w:p>
    <w:p w14:paraId="290993E9" w14:textId="2FC74308" w:rsidR="00F65E60" w:rsidRDefault="00F65E60" w:rsidP="00F65E60">
      <w:pPr>
        <w:suppressAutoHyphens/>
        <w:textAlignment w:val="baseline"/>
        <w:rPr>
          <w:rFonts w:asciiTheme="minorHAnsi" w:eastAsia="Batang" w:hAnsiTheme="minorHAnsi" w:cstheme="minorHAnsi"/>
          <w:b/>
          <w:bCs/>
          <w:kern w:val="1"/>
          <w:lang w:eastAsia="zh-CN"/>
        </w:rPr>
      </w:pPr>
    </w:p>
    <w:p w14:paraId="0A6360C0" w14:textId="21836D3C" w:rsidR="0015243A" w:rsidRDefault="0015243A" w:rsidP="00F65E60">
      <w:pPr>
        <w:suppressAutoHyphens/>
        <w:textAlignment w:val="baseline"/>
        <w:rPr>
          <w:rFonts w:asciiTheme="minorHAnsi" w:eastAsia="Batang" w:hAnsiTheme="minorHAnsi" w:cstheme="minorHAnsi"/>
          <w:b/>
          <w:bCs/>
          <w:kern w:val="1"/>
          <w:lang w:eastAsia="zh-CN"/>
        </w:rPr>
      </w:pPr>
    </w:p>
    <w:p w14:paraId="4A025536" w14:textId="3EB0A262" w:rsidR="0015243A"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w:t>
      </w:r>
    </w:p>
    <w:p w14:paraId="6F7C07F7" w14:textId="1DE38BA7" w:rsidR="00F65E60" w:rsidRDefault="00F65E60" w:rsidP="00F65E60">
      <w:pPr>
        <w:suppressAutoHyphens/>
        <w:textAlignment w:val="baseline"/>
        <w:rPr>
          <w:rFonts w:asciiTheme="minorHAnsi" w:eastAsia="Batang" w:hAnsiTheme="minorHAnsi" w:cstheme="minorHAnsi"/>
          <w:b/>
          <w:bCs/>
          <w:kern w:val="1"/>
          <w:lang w:eastAsia="zh-CN"/>
        </w:rPr>
      </w:pPr>
    </w:p>
    <w:p w14:paraId="3D7154F1" w14:textId="716AF85F" w:rsidR="00CA6D69"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w:t>
      </w:r>
    </w:p>
    <w:p w14:paraId="044A8306" w14:textId="044E72D6"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sidR="003B1E29">
        <w:rPr>
          <w:rFonts w:asciiTheme="minorHAnsi" w:eastAsia="Batang" w:hAnsiTheme="minorHAnsi" w:cstheme="minorHAnsi"/>
          <w:b/>
          <w:bCs/>
          <w:kern w:val="1"/>
          <w:lang w:eastAsia="zh-CN"/>
        </w:rPr>
        <w:t>(pracownik merytoryczny ds. budownictwa)</w:t>
      </w: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r w:rsidR="00CA6D69">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p>
    <w:p w14:paraId="39912D0F"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117A74EA"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21E3EE08"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6D618343" w14:textId="77777777" w:rsidR="0015243A" w:rsidRDefault="0015243A" w:rsidP="0015243A">
      <w:pPr>
        <w:suppressAutoHyphens/>
        <w:jc w:val="right"/>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p>
    <w:p w14:paraId="11BF6F0D" w14:textId="11A8C754" w:rsidR="003B1E29" w:rsidRDefault="003B1E29" w:rsidP="003B1E29">
      <w:pPr>
        <w:suppressAutoHyphens/>
        <w:rPr>
          <w:rFonts w:asciiTheme="minorHAnsi" w:hAnsiTheme="minorHAnsi" w:cstheme="minorHAnsi"/>
          <w:b/>
          <w:bCs/>
        </w:rPr>
      </w:pPr>
      <w:r>
        <w:rPr>
          <w:rFonts w:asciiTheme="minorHAnsi" w:eastAsia="Batang" w:hAnsiTheme="minorHAnsi" w:cstheme="minorHAnsi"/>
          <w:b/>
          <w:bCs/>
          <w:kern w:val="1"/>
          <w:lang w:eastAsia="zh-CN"/>
        </w:rPr>
        <w:t xml:space="preserve">                                                                                                                                                      </w:t>
      </w:r>
      <w:r w:rsidR="0015243A" w:rsidRPr="006D6FA5">
        <w:rPr>
          <w:rFonts w:asciiTheme="minorHAnsi" w:hAnsiTheme="minorHAnsi" w:cstheme="minorHAnsi"/>
          <w:b/>
          <w:bCs/>
        </w:rPr>
        <w:t>Zatwierdz</w:t>
      </w:r>
      <w:r w:rsidR="00B9637E">
        <w:rPr>
          <w:rFonts w:asciiTheme="minorHAnsi" w:hAnsiTheme="minorHAnsi" w:cstheme="minorHAnsi"/>
          <w:b/>
          <w:bCs/>
        </w:rPr>
        <w:t>am</w:t>
      </w:r>
      <w:r w:rsidR="0015243A" w:rsidRPr="006D6FA5">
        <w:rPr>
          <w:rFonts w:asciiTheme="minorHAnsi" w:hAnsiTheme="minorHAnsi" w:cstheme="minorHAnsi"/>
          <w:b/>
          <w:bCs/>
        </w:rPr>
        <w:t xml:space="preserve"> </w:t>
      </w:r>
    </w:p>
    <w:p w14:paraId="3CDDD006" w14:textId="5B120500" w:rsidR="00FC7B93" w:rsidRDefault="00FC7B93" w:rsidP="00FC7B93">
      <w:pPr>
        <w:suppressAutoHyphens/>
        <w:jc w:val="center"/>
        <w:rPr>
          <w:rFonts w:asciiTheme="minorHAnsi" w:hAnsiTheme="minorHAnsi" w:cstheme="minorHAnsi"/>
          <w:b/>
          <w:bCs/>
        </w:rPr>
      </w:pPr>
      <w:r>
        <w:rPr>
          <w:rFonts w:asciiTheme="minorHAnsi" w:hAnsiTheme="minorHAnsi" w:cstheme="minorHAnsi"/>
          <w:b/>
          <w:bCs/>
        </w:rPr>
        <w:t xml:space="preserve">                                                                                                                         </w:t>
      </w:r>
      <w:r w:rsidR="003B1E29">
        <w:rPr>
          <w:rFonts w:asciiTheme="minorHAnsi" w:hAnsiTheme="minorHAnsi" w:cstheme="minorHAnsi"/>
          <w:b/>
          <w:bCs/>
        </w:rPr>
        <w:t>SWZ</w:t>
      </w:r>
      <w:r>
        <w:rPr>
          <w:rFonts w:asciiTheme="minorHAnsi" w:hAnsiTheme="minorHAnsi" w:cstheme="minorHAnsi"/>
          <w:b/>
          <w:bCs/>
        </w:rPr>
        <w:t xml:space="preserve"> wraz z załącznikami </w:t>
      </w:r>
      <w:r w:rsidR="003B1E29">
        <w:rPr>
          <w:rFonts w:asciiTheme="minorHAnsi" w:hAnsiTheme="minorHAnsi" w:cstheme="minorHAnsi"/>
          <w:b/>
          <w:bCs/>
        </w:rPr>
        <w:t xml:space="preserve"> </w:t>
      </w:r>
    </w:p>
    <w:p w14:paraId="343C2B94" w14:textId="3523E390" w:rsidR="003B1E29" w:rsidRDefault="003B1E29" w:rsidP="0015243A">
      <w:pPr>
        <w:suppressAutoHyphens/>
        <w:jc w:val="right"/>
        <w:rPr>
          <w:rFonts w:asciiTheme="minorHAnsi" w:eastAsia="Batang" w:hAnsiTheme="minorHAnsi" w:cstheme="minorHAnsi"/>
          <w:b/>
          <w:bCs/>
          <w:kern w:val="1"/>
          <w:lang w:eastAsia="zh-CN"/>
        </w:rPr>
      </w:pPr>
      <w:r>
        <w:rPr>
          <w:rFonts w:asciiTheme="minorHAnsi" w:hAnsiTheme="minorHAnsi" w:cstheme="minorHAnsi"/>
          <w:b/>
          <w:bCs/>
        </w:rPr>
        <w:t xml:space="preserve">oraz </w:t>
      </w:r>
      <w:r>
        <w:rPr>
          <w:rFonts w:asciiTheme="minorHAnsi" w:eastAsia="Batang" w:hAnsiTheme="minorHAnsi" w:cstheme="minorHAnsi"/>
          <w:b/>
          <w:bCs/>
          <w:kern w:val="1"/>
          <w:lang w:eastAsia="zh-CN"/>
        </w:rPr>
        <w:t xml:space="preserve">zakres zadań objęty dokumentacją </w:t>
      </w:r>
    </w:p>
    <w:p w14:paraId="73D1043C" w14:textId="0A21F98E" w:rsidR="0015243A" w:rsidRDefault="003B1E29" w:rsidP="003B1E29">
      <w:pPr>
        <w:suppressAutoHyphens/>
        <w:jc w:val="center"/>
        <w:rPr>
          <w:rFonts w:asciiTheme="minorHAnsi" w:hAnsiTheme="minorHAnsi" w:cstheme="minorHAnsi"/>
        </w:rPr>
      </w:pPr>
      <w:r>
        <w:rPr>
          <w:rFonts w:asciiTheme="minorHAnsi" w:hAnsiTheme="minorHAnsi" w:cstheme="minorHAnsi"/>
          <w:b/>
          <w:bCs/>
        </w:rPr>
        <w:t xml:space="preserve">                                                                                                                                 </w:t>
      </w:r>
    </w:p>
    <w:p w14:paraId="48625832" w14:textId="7FDE53BF" w:rsidR="0015243A" w:rsidRDefault="0015243A" w:rsidP="0015243A">
      <w:pPr>
        <w:suppressAutoHyphens/>
        <w:jc w:val="right"/>
        <w:rPr>
          <w:rFonts w:asciiTheme="minorHAnsi" w:hAnsiTheme="minorHAnsi" w:cstheme="minorHAnsi"/>
        </w:rPr>
      </w:pPr>
    </w:p>
    <w:p w14:paraId="0F3FC192" w14:textId="55CD329F" w:rsidR="0015243A" w:rsidRDefault="0015243A" w:rsidP="0015243A">
      <w:pPr>
        <w:suppressAutoHyphens/>
        <w:jc w:val="right"/>
        <w:rPr>
          <w:rFonts w:asciiTheme="minorHAnsi" w:hAnsiTheme="minorHAnsi" w:cstheme="minorHAnsi"/>
        </w:rPr>
      </w:pPr>
    </w:p>
    <w:p w14:paraId="3C1BECE2" w14:textId="165B5BE4" w:rsidR="0015243A" w:rsidRDefault="0015243A" w:rsidP="0015243A">
      <w:pPr>
        <w:suppressAutoHyphens/>
        <w:jc w:val="right"/>
        <w:rPr>
          <w:rFonts w:asciiTheme="minorHAnsi" w:hAnsiTheme="minorHAnsi" w:cstheme="minorHAnsi"/>
        </w:rPr>
      </w:pPr>
    </w:p>
    <w:p w14:paraId="49E0FFBC" w14:textId="57BFBB31" w:rsidR="0015243A" w:rsidRDefault="0015243A" w:rsidP="0015243A">
      <w:pPr>
        <w:suppressAutoHyphens/>
        <w:jc w:val="right"/>
        <w:rPr>
          <w:rFonts w:asciiTheme="minorHAnsi" w:hAnsiTheme="minorHAnsi" w:cstheme="minorHAnsi"/>
        </w:rPr>
      </w:pPr>
    </w:p>
    <w:p w14:paraId="717D3637" w14:textId="23C01C49" w:rsidR="0015243A" w:rsidRPr="006D6FA5" w:rsidRDefault="0015243A" w:rsidP="0015243A">
      <w:pPr>
        <w:suppressAutoHyphens/>
        <w:jc w:val="right"/>
        <w:rPr>
          <w:rFonts w:asciiTheme="minorHAnsi" w:hAnsiTheme="minorHAnsi" w:cstheme="minorHAnsi"/>
        </w:rPr>
      </w:pPr>
      <w:r>
        <w:rPr>
          <w:rFonts w:asciiTheme="minorHAnsi" w:hAnsiTheme="minorHAnsi" w:cstheme="minorHAnsi"/>
        </w:rPr>
        <w:t>..........................................................</w:t>
      </w:r>
    </w:p>
    <w:p w14:paraId="59D2D770" w14:textId="597DB84C" w:rsidR="00731232" w:rsidRPr="009C69EA" w:rsidRDefault="00AD4FEB" w:rsidP="00AD4FEB">
      <w:pPr>
        <w:spacing w:line="276" w:lineRule="auto"/>
        <w:jc w:val="both"/>
        <w:rPr>
          <w:rFonts w:asciiTheme="minorHAnsi" w:hAnsiTheme="minorHAnsi" w:cstheme="minorHAnsi"/>
          <w:b/>
          <w:bCs/>
        </w:rPr>
      </w:pPr>
      <w:r w:rsidRPr="009C69EA">
        <w:rPr>
          <w:rFonts w:asciiTheme="minorHAnsi" w:hAnsiTheme="minorHAnsi" w:cstheme="minorHAnsi"/>
          <w:b/>
          <w:bCs/>
        </w:rPr>
        <w:t xml:space="preserve">                                                                                                                            </w:t>
      </w:r>
      <w:r w:rsidR="009C69EA">
        <w:rPr>
          <w:rFonts w:asciiTheme="minorHAnsi" w:hAnsiTheme="minorHAnsi" w:cstheme="minorHAnsi"/>
          <w:b/>
          <w:bCs/>
        </w:rPr>
        <w:t xml:space="preserve">                </w:t>
      </w:r>
      <w:r w:rsidRPr="009C69EA">
        <w:rPr>
          <w:rFonts w:asciiTheme="minorHAnsi" w:hAnsiTheme="minorHAnsi" w:cstheme="minorHAnsi"/>
          <w:b/>
          <w:bCs/>
        </w:rPr>
        <w:t xml:space="preserve">     </w:t>
      </w:r>
      <w:r w:rsidR="003B1E29" w:rsidRPr="009C69EA">
        <w:rPr>
          <w:rFonts w:asciiTheme="minorHAnsi" w:hAnsiTheme="minorHAnsi" w:cstheme="minorHAnsi"/>
          <w:b/>
          <w:bCs/>
        </w:rPr>
        <w:t>(Kierownik Zamawiającego )</w:t>
      </w:r>
    </w:p>
    <w:sectPr w:rsidR="00731232" w:rsidRPr="009C69EA"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80DB0" w14:textId="77777777" w:rsidR="00FD7734" w:rsidRDefault="00FD7734">
      <w:r>
        <w:separator/>
      </w:r>
    </w:p>
  </w:endnote>
  <w:endnote w:type="continuationSeparator" w:id="0">
    <w:p w14:paraId="2FE1942C" w14:textId="77777777" w:rsidR="00FD7734" w:rsidRDefault="00FD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FEA6" w14:textId="77777777" w:rsidR="00FD7734" w:rsidRDefault="00FD7734">
      <w:r>
        <w:separator/>
      </w:r>
    </w:p>
  </w:footnote>
  <w:footnote w:type="continuationSeparator" w:id="0">
    <w:p w14:paraId="3C73C2BB" w14:textId="77777777" w:rsidR="00FD7734" w:rsidRDefault="00FD7734">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128"/>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43A"/>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0BD6"/>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29"/>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5D6B"/>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1F11"/>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4A2"/>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07A3B"/>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3B5"/>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3C"/>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4D3"/>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32E"/>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6EA8"/>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4DF"/>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BD0"/>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346"/>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050"/>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9EA"/>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2FF3"/>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39BE"/>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4FEB"/>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980"/>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68E"/>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8B3"/>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37E"/>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175"/>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6D69"/>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A9D"/>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2C02"/>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5E3"/>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0C9C"/>
    <w:rsid w:val="00E4108E"/>
    <w:rsid w:val="00E41ABB"/>
    <w:rsid w:val="00E41B86"/>
    <w:rsid w:val="00E41EE5"/>
    <w:rsid w:val="00E42C8B"/>
    <w:rsid w:val="00E42DF2"/>
    <w:rsid w:val="00E42F48"/>
    <w:rsid w:val="00E4329E"/>
    <w:rsid w:val="00E43342"/>
    <w:rsid w:val="00E43529"/>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5AD"/>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3E06"/>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1F99"/>
    <w:rsid w:val="00F529E1"/>
    <w:rsid w:val="00F52D33"/>
    <w:rsid w:val="00F52DAB"/>
    <w:rsid w:val="00F53005"/>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0CB8"/>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B93"/>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D7734"/>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7518</Words>
  <Characters>45108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52521</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cp:revision>
  <cp:lastPrinted>2022-01-25T07:28:00Z</cp:lastPrinted>
  <dcterms:created xsi:type="dcterms:W3CDTF">2022-02-08T08:40:00Z</dcterms:created>
  <dcterms:modified xsi:type="dcterms:W3CDTF">2022-02-08T08:40:00Z</dcterms:modified>
</cp:coreProperties>
</file>